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indústria transformadora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para deteção, contenção, erradicação e recuperação de incidentes de cibersegurança no sector da indústria transformadora, em conformidade com o Art. 27.º alínea b) e Art. 34.º do DL 125/2025.</w:t>
      </w:r>
    </w:p>
    <w:p>
      <w:r>
        <w:rPr>
          <w:color w:val="374151"/>
          <w:sz w:val="22"/>
        </w:rPr>
        <w:t>O plano aplica-se a todos os sistemas OT/IoT industriais, sistemas SCADA/MES/ERP de fábrica, sistemas de robótica e redes de controlo de produção das entidades do sector, reconhecendo a interdependência entre cibersegurança, continuidade de produção e segurança dos trabalhadores.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Sistemas OT comprometidos com risco para segurança de trabalhadores; ransomware em SCADA/MES com paragem de produção; espionagem industrial em curso com exfiltração ativa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Acesso não autorizado a sistemas de controlo sem impacto imediato; comprometimento de sistema de robótica detetado; exfiltração de PI suspeita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credenciais de sistemas OT; anomalia em rede de fábrica; tentativa de acesso a SCADA detetada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Alerta de segurança sem impacto confirmado; violação de política de acesso menor; scan de rede OT detetado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geral, decisões de escalada e de paragem de produção, comunicação com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OT/SCADA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e contenção de incidentes em ambiente de controlo industrial, avaliação de impacto em robótica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produção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Decisão de paragem ou continuação de linhas, gestão de impacto operacional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correlação de eventos SIEM, investigação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gestão de PI, coordenação com autoridades e parceiros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de cibersegurança significativos — autoridade supervisora principal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Suspeita de crime informático, sabotagem industrial ou espionagem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 (Serviço de Informações de 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direto SIS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Indícios de espionagem industrial com origem estrangeira ou actor patrocinado por Estado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ASAE (Autoridade de Segurança Alimentar e Económica)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ASAE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 aplicável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Se produz bens de consumo e o incidente pode afetar a segurança do produto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Violação de dados pessoais de colaboradores, clientes ou parceiros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Ataque a sistemas OT/IoT de fábrica</w:t>
      </w:r>
    </w:p>
    <w:p>
      <w:r>
        <w:rPr>
          <w:color w:val="374151"/>
          <w:sz w:val="22"/>
        </w:rPr>
        <w:t>Comprometimento de sistemas de controlo OT ou dispositivos IoT industriais em ambiente de fábrica, com risco de impacto na continuidade de produção e na segurança dos trabalhadores.</w:t>
      </w:r>
    </w:p>
    <w:p>
      <w:pPr>
        <w:pStyle w:val="ListParagraph"/>
      </w:pPr>
      <w:r>
        <w:rPr>
          <w:color w:val="374151"/>
          <w:sz w:val="22"/>
        </w:rPr>
        <w:t>Deteção: sistema de monitorização de rede OT, operador ou sistema de deteção de anomalias identifica comportamento suspeito em equipamentos industriais.</w:t>
      </w:r>
    </w:p>
    <w:p>
      <w:pPr>
        <w:pStyle w:val="ListParagraph"/>
      </w:pPr>
      <w:r>
        <w:rPr>
          <w:color w:val="374151"/>
          <w:sz w:val="22"/>
        </w:rPr>
        <w:t>Isolamento imediato: desligar os sistemas OT/IoT comprometidos da rede e activar procedimentos manuais de operação.</w:t>
      </w:r>
    </w:p>
    <w:p>
      <w:pPr>
        <w:pStyle w:val="ListParagraph"/>
      </w:pPr>
      <w:r>
        <w:rPr>
          <w:color w:val="374151"/>
          <w:sz w:val="22"/>
        </w:rPr>
        <w:t>Avaliação de segurança de trabalhadores: verificar se a manipulação de sistemas OT cria risco imediato para a segurança das pessoas na fábrica.</w:t>
      </w:r>
    </w:p>
    <w:p>
      <w:pPr>
        <w:pStyle w:val="ListParagraph"/>
      </w:pPr>
      <w:r>
        <w:rPr>
          <w:color w:val="374151"/>
          <w:sz w:val="22"/>
        </w:rPr>
        <w:t>Paragem de linhas afetadas: suspender operação das linhas de produção impactadas até avaliação completa.</w:t>
      </w:r>
    </w:p>
    <w:p>
      <w:pPr>
        <w:pStyle w:val="ListParagraph"/>
      </w:pPr>
      <w:r>
        <w:rPr>
          <w:color w:val="374151"/>
          <w:sz w:val="22"/>
        </w:rPr>
        <w:t>Notificação interna: alertar CISO, diretor de produção e responsável de segurança industrial nos primeiros 30 minutos.</w:t>
      </w:r>
    </w:p>
    <w:p>
      <w:pPr>
        <w:pStyle w:val="ListParagraph"/>
      </w:pPr>
      <w:r>
        <w:rPr>
          <w:color w:val="374151"/>
          <w:sz w:val="22"/>
        </w:rPr>
        <w:t>Notificação CNCS: alerta precoce de incidente de cibersegurança em menos de 24 horas (Art. 34.º DL 125/2025).</w:t>
      </w:r>
    </w:p>
    <w:p>
      <w:pPr>
        <w:pStyle w:val="ListParagraph"/>
      </w:pPr>
      <w:r>
        <w:rPr>
          <w:color w:val="374151"/>
          <w:sz w:val="22"/>
        </w:rPr>
        <w:t>Contacto PJ: reportar o incidente à Polícia Judiciária (UNC3T) se houver indícios de ataque deliberado.</w:t>
      </w:r>
    </w:p>
    <w:p>
      <w:pPr>
        <w:pStyle w:val="ListParagraph"/>
      </w:pPr>
      <w:r>
        <w:rPr>
          <w:color w:val="374151"/>
          <w:sz w:val="22"/>
        </w:rPr>
        <w:t>Análise forense de sistemas OT: preservar logs e dados de diagnóstico dos sistemas afetados para investigação.</w:t>
      </w:r>
    </w:p>
    <w:p>
      <w:pPr>
        <w:pStyle w:val="ListParagraph"/>
      </w:pPr>
      <w:r>
        <w:rPr>
          <w:color w:val="374151"/>
          <w:sz w:val="22"/>
        </w:rPr>
        <w:t>Recuperação controlada: restaurar sistemas OT a partir de backups de configuração testados, validando integridade antes de retomar produção.</w:t>
      </w:r>
    </w:p>
    <w:p>
      <w:pPr>
        <w:pStyle w:val="ListParagraph"/>
      </w:pPr>
      <w:r>
        <w:rPr>
          <w:color w:val="374151"/>
          <w:sz w:val="22"/>
        </w:rPr>
        <w:t>Relatório pós-incidente: relatório final em 30 dias com análise de causa raiz e medidas preventivas.</w:t>
      </w:r>
    </w:p>
    <w:p/>
    <w:p>
      <w:r>
        <w:rPr>
          <w:color w:val="374151"/>
          <w:sz w:val="22"/>
        </w:rPr>
        <w:t>Cenário 2: Ransomware em linha de produção</w:t>
      </w:r>
    </w:p>
    <w:p>
      <w:r>
        <w:rPr>
          <w:color w:val="374151"/>
          <w:sz w:val="22"/>
        </w:rPr>
        <w:t>Ataque de ransomware que cifra sistemas SCADA, MES ou ERP de fábrica, causando paragem da produção e perda de acesso a dados operacionais e de rastreabilidade de fabrico.</w:t>
      </w:r>
    </w:p>
    <w:p>
      <w:pPr>
        <w:pStyle w:val="ListParagraph"/>
      </w:pPr>
      <w:r>
        <w:rPr>
          <w:color w:val="374151"/>
          <w:sz w:val="22"/>
        </w:rPr>
        <w:t>Deteção: alerta do sistema de segurança ou operador identifica ficheiros cifrados, mensagem de ransomware ou sistemas inoperacionais.</w:t>
      </w:r>
    </w:p>
    <w:p>
      <w:pPr>
        <w:pStyle w:val="ListParagraph"/>
      </w:pPr>
      <w:r>
        <w:rPr>
          <w:color w:val="374151"/>
          <w:sz w:val="22"/>
        </w:rPr>
        <w:t>Isolamento de emergência: desconectar imediatamente todos os sistemas afetados da rede corporativa e da rede OT.</w:t>
      </w:r>
    </w:p>
    <w:p>
      <w:pPr>
        <w:pStyle w:val="ListParagraph"/>
      </w:pPr>
      <w:r>
        <w:rPr>
          <w:color w:val="374151"/>
          <w:sz w:val="22"/>
        </w:rPr>
        <w:t>Paragem controlada das linhas: activar procedimento de paragem segura das linhas de produção afetadas.</w:t>
      </w:r>
    </w:p>
    <w:p>
      <w:pPr>
        <w:pStyle w:val="ListParagraph"/>
      </w:pPr>
      <w:r>
        <w:rPr>
          <w:color w:val="374151"/>
          <w:sz w:val="22"/>
        </w:rPr>
        <w:t>Activação do plano de continuidade: garantir registo manual de produção e rastreabilidade de fabrico.</w:t>
      </w:r>
    </w:p>
    <w:p>
      <w:pPr>
        <w:pStyle w:val="ListParagraph"/>
      </w:pPr>
      <w:r>
        <w:rPr>
          <w:color w:val="374151"/>
          <w:sz w:val="22"/>
        </w:rPr>
        <w:t>Notificação CNCS: alerta inicial em menos de 24 horas conforme Art. 34.º DL 125/2025.</w:t>
      </w:r>
    </w:p>
    <w:p>
      <w:pPr>
        <w:pStyle w:val="ListParagraph"/>
      </w:pPr>
      <w:r>
        <w:rPr>
          <w:color w:val="374151"/>
          <w:sz w:val="22"/>
        </w:rPr>
        <w:t>Contacto PJ: reportar o incidente à Polícia Judiciária para investigação criminal.</w:t>
      </w:r>
    </w:p>
    <w:p>
      <w:pPr>
        <w:pStyle w:val="ListParagraph"/>
      </w:pPr>
      <w:r>
        <w:rPr>
          <w:color w:val="374151"/>
          <w:sz w:val="22"/>
        </w:rPr>
        <w:t>Avaliação de impacto: determinar quais sistemas foram afetados, quais dados foram comprometidos e o impacto na produção.</w:t>
      </w:r>
    </w:p>
    <w:p>
      <w:pPr>
        <w:pStyle w:val="ListParagraph"/>
      </w:pPr>
      <w:r>
        <w:rPr>
          <w:color w:val="374151"/>
          <w:sz w:val="22"/>
        </w:rPr>
        <w:t>Recuperação de sistemas: restaurar SCADA, MES e ERP a partir de backups testados, por ordem de criticidade operacional.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prevenção.</w:t>
      </w:r>
    </w:p>
    <w:p/>
    <w:p>
      <w:r>
        <w:rPr>
          <w:color w:val="374151"/>
          <w:sz w:val="22"/>
        </w:rPr>
        <w:t>Cenário 3: Espionagem industrial e roubo de propriedade intelectual</w:t>
      </w:r>
    </w:p>
    <w:p>
      <w:r>
        <w:rPr>
          <w:color w:val="374151"/>
          <w:sz w:val="22"/>
        </w:rPr>
        <w:t>Exfiltração não autorizada de segredos de fabrico, designs de produto, processos industriais ou outros ativos de propriedade intelectual, por actor externo (APT) ou interno.</w:t>
      </w:r>
    </w:p>
    <w:p>
      <w:pPr>
        <w:pStyle w:val="ListParagraph"/>
      </w:pPr>
      <w:r>
        <w:rPr>
          <w:color w:val="374151"/>
          <w:sz w:val="22"/>
        </w:rPr>
        <w:t>Deteção: sistema DLP, SIEM ou alerta de threat intelligence identifica transferência anómala de dados sensíveis de PI.</w:t>
      </w:r>
    </w:p>
    <w:p>
      <w:pPr>
        <w:pStyle w:val="ListParagraph"/>
      </w:pPr>
      <w:r>
        <w:rPr>
          <w:color w:val="374151"/>
          <w:sz w:val="22"/>
        </w:rPr>
        <w:t>Bloqueio imediato: bloquear conexões suspeitas e suspender contas potencialmente comprometidas.</w:t>
      </w:r>
    </w:p>
    <w:p>
      <w:pPr>
        <w:pStyle w:val="ListParagraph"/>
      </w:pPr>
      <w:r>
        <w:rPr>
          <w:color w:val="374151"/>
          <w:sz w:val="22"/>
        </w:rPr>
        <w:t>Classificação dos dados exfiltrados: determinar quais ativos de PI foram acedidos ou exfiltrados e a sua sensibilidade.</w:t>
      </w:r>
    </w:p>
    <w:p>
      <w:pPr>
        <w:pStyle w:val="ListParagraph"/>
      </w:pPr>
      <w:r>
        <w:rPr>
          <w:color w:val="374151"/>
          <w:sz w:val="22"/>
        </w:rPr>
        <w:t>Notificação CNCS: alerta inicial em menos de 24 horas (Art. 34.º DL 125/2025).</w:t>
      </w:r>
    </w:p>
    <w:p>
      <w:pPr>
        <w:pStyle w:val="ListParagraph"/>
      </w:pPr>
      <w:r>
        <w:rPr>
          <w:color w:val="374151"/>
          <w:sz w:val="22"/>
        </w:rPr>
        <w:t>Contacto PJ: envolver a Polícia Judiciária (UNC3T) para investigação de espionagem industrial.</w:t>
      </w:r>
    </w:p>
    <w:p>
      <w:pPr>
        <w:pStyle w:val="ListParagraph"/>
      </w:pPr>
      <w:r>
        <w:rPr>
          <w:color w:val="374151"/>
          <w:sz w:val="22"/>
        </w:rPr>
        <w:t>Contacto SIS: informar o Serviço de Informações de Segurança se houver indícios de espionagem de Estado ou actor estrangeiro.</w:t>
      </w:r>
    </w:p>
    <w:p>
      <w:pPr>
        <w:pStyle w:val="ListParagraph"/>
      </w:pPr>
      <w:r>
        <w:rPr>
          <w:color w:val="374151"/>
          <w:sz w:val="22"/>
        </w:rPr>
        <w:t>Avaliação de impacto competitivo: estimar o valor e a sensibilidade dos dados exfiltrados e as implicações para a empresa.</w:t>
      </w:r>
    </w:p>
    <w:p>
      <w:pPr>
        <w:pStyle w:val="ListParagraph"/>
      </w:pPr>
      <w:r>
        <w:rPr>
          <w:color w:val="374151"/>
          <w:sz w:val="22"/>
        </w:rPr>
        <w:t>Medidas de contenção: revogar acessos comprometidos, alterar credenciais e reforçar controlos de DRM e DLP.</w:t>
      </w:r>
    </w:p>
    <w:p>
      <w:pPr>
        <w:pStyle w:val="ListParagraph"/>
      </w:pPr>
      <w:r>
        <w:rPr>
          <w:color w:val="374151"/>
          <w:sz w:val="22"/>
        </w:rPr>
        <w:t>Notificação CNPD: avaliar se dados pessoais foram incluídos na exfiltração e notificar se aplicável.</w:t>
      </w:r>
    </w:p>
    <w:p>
      <w:pPr>
        <w:pStyle w:val="ListParagraph"/>
      </w:pPr>
      <w:r>
        <w:rPr>
          <w:color w:val="374151"/>
          <w:sz w:val="22"/>
        </w:rPr>
        <w:t>Relatório jurídico e forense: documentar o incidente para eventual ação legal e notificação a parceiros afetados.</w:t>
      </w:r>
    </w:p>
    <w:p/>
    <w:p>
      <w:pPr>
        <w:pStyle w:val="Heading1"/>
      </w:pPr>
      <w:r>
        <w:rPr>
          <w:b/>
          <w:color w:val="1E3A8A"/>
          <w:sz w:val="32"/>
        </w:rPr>
        <w:t>6. Recuperação e continuidade</w:t>
      </w:r>
    </w:p>
    <w:p>
      <w:r>
        <w:rPr>
          <w:color w:val="374151"/>
          <w:sz w:val="22"/>
        </w:rPr>
        <w:t>A recuperação de sistemas OT em ambiente de fábrica após um incidente deve priorizar a segurança dos trabalhadores e a integridade dos sistemas de controlo antes de retomar a produção:</w:t>
      </w:r>
    </w:p>
    <w:p>
      <w:pPr>
        <w:pStyle w:val="ListParagraph"/>
      </w:pPr>
      <w:r>
        <w:rPr>
          <w:color w:val="374151"/>
          <w:sz w:val="22"/>
        </w:rPr>
        <w:t>A retoma de operação automática de sistemas de robótica e SCADA só deve ocorrer após validação completa da integridade dos sistemas por engenheiro OT qualificado.</w:t>
      </w:r>
    </w:p>
    <w:p>
      <w:pPr>
        <w:pStyle w:val="ListParagraph"/>
      </w:pPr>
      <w:r>
        <w:rPr>
          <w:color w:val="374151"/>
          <w:sz w:val="22"/>
        </w:rPr>
        <w:t>Verificar todos os parâmetros de configuração dos sistemas de controlo e comparar com as baselines documentadas nos backups.</w:t>
      </w:r>
    </w:p>
    <w:p>
      <w:pPr>
        <w:pStyle w:val="ListParagraph"/>
      </w:pPr>
      <w:r>
        <w:rPr>
          <w:color w:val="374151"/>
          <w:sz w:val="22"/>
        </w:rPr>
        <w:t>Efectuar teste funcional completo de sistemas de robótica em modo manual antes de activar operação automática.</w:t>
      </w:r>
    </w:p>
    <w:p>
      <w:pPr>
        <w:pStyle w:val="ListParagraph"/>
      </w:pPr>
      <w:r>
        <w:rPr>
          <w:color w:val="374151"/>
          <w:sz w:val="22"/>
        </w:rPr>
        <w:t>Manter monitorização reforçada de redes OT e presença adicional de técnicos nas linhas durante as primeiras 48 horas após recuperação.</w:t>
      </w:r>
    </w:p>
    <w:p>
      <w:pPr>
        <w:pStyle w:val="Heading1"/>
      </w:pPr>
      <w:r>
        <w:rPr>
          <w:b/>
          <w:color w:val="1E3A8A"/>
          <w:sz w:val="32"/>
        </w:rPr>
        <w:t>7.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 OT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produção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